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书名：小白云奥尔加想玩耍</w:t>
      </w:r>
    </w:p>
    <w:p>
      <w:r>
        <w:t>作者：（意）卡斯特文绘；尹薪淇译</w:t>
      </w:r>
    </w:p>
    <w:p>
      <w:r>
        <w:t>出版社：南昌:江西高校出版社,2013.07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小白云奥尔加想玩耍 评论地址：https://www.jiaokey.com/book/detail/13321209.html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