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砌体材料与结构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砌体材料与结构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本书出售、求购地址：https://www.jiaokey.com/book/detail/13321197.html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关键词搜索：https://www.jiaokey.com/tag/砌体材料与结构.html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