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战地存稿  抗日战争  解放战争  抗美援朝  战场绘画</w:t>
      </w:r>
    </w:p>
    <w:p>
      <w:r>
        <w:rPr>
          <w:rFonts w:ascii="宋体" w:hAnsi="宋体" w:eastAsia="宋体"/>
          <w:sz w:val="24"/>
        </w:rPr>
        <w:t>曹振峰著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战地存稿  抗日战争  解放战争  抗美援朝  战场绘画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本书出售、求购地址：https://www.jiaokey.com/book/detail/13321174.html</w:t>
      </w:r>
    </w:p>
    <w:p>
      <w:r>
        <w:t>更多相关图书推荐：https://www.jiaokey.com</w:t>
      </w:r>
    </w:p>
    <w:p>
      <w:r>
        <w:t>曹振峰著 其他作品：https://www.jiaokey.com/tag/曹振峰著.html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关键词搜索：https://www.jiaokey.com/tag/战地存稿  抗日战争  解放战争  抗美援朝  战场绘画.html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