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书名：神奇黑竹沟  大熊猫的乐园  杜鹃花的王国  中英文对照</w:t>
      </w:r>
    </w:p>
    <w:p>
      <w:r>
        <w:t>作者：李天社摄影；殷继成，唐邦兴，何明友撰文；成都环宇翻译中心译文</w:t>
      </w:r>
    </w:p>
    <w:p>
      <w:r>
        <w:t>出版社：北京：中国旅游出版社</w:t>
      </w:r>
    </w:p>
    <w:p>
      <w:r>
        <w:t>出版日期：2004.10</w:t>
      </w:r>
    </w:p>
    <w:p>
      <w:r>
        <w:t>总页数：72</w:t>
      </w:r>
    </w:p>
    <w:p>
      <w:r>
        <w:t>更多请访问教客网: www.jiaokey.com</w:t>
      </w:r>
    </w:p>
    <w:p>
      <w:r>
        <w:t>神奇黑竹沟  大熊猫的乐园  杜鹃花的王国  中英文对照 评论地址：https://www.jiaokey.com/book/detail/13321165.html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