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书名：德拉克罗瓦</w:t>
      </w:r>
    </w:p>
    <w:p>
      <w:r>
        <w:t>作者：（法）德拉克鲁瓦（Delacroix，E.）绘；曾宪才等编译</w:t>
      </w:r>
    </w:p>
    <w:p>
      <w:r>
        <w:t>出版社：广州：岭南美术出版社；三联书店香港分店</w:t>
      </w:r>
    </w:p>
    <w:p>
      <w:r>
        <w:t>出版日期：1986.06</w:t>
      </w:r>
    </w:p>
    <w:p>
      <w:r>
        <w:t>总页数：26</w:t>
      </w:r>
    </w:p>
    <w:p>
      <w:r>
        <w:t>更多请访问教客网: www.jiaokey.com</w:t>
      </w:r>
    </w:p>
    <w:p>
      <w:r>
        <w:t>德拉克罗瓦 评论地址：https://www.jiaokey.com/book/detail/13321158.html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