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中国画探索  国画世界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中国画探索  国画世界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本书出售、求购地址：https://www.jiaokey.com/book/detail/13321157.html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关键词搜索：https://www.jiaokey.com/tag/中国画探索  国画世界.html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