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诗歌类  儿童歌谣</w:t>
      </w:r>
    </w:p>
    <w:p>
      <w:r>
        <w:rPr>
          <w:rFonts w:ascii="宋体" w:hAnsi="宋体" w:eastAsia="宋体"/>
          <w:sz w:val="24"/>
        </w:rPr>
        <w:t>马客谈编；计志中，赵景源校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诗歌类  儿童歌谣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马客谈编；计志中，赵景源校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本书出售、求购地址：https://www.jiaokey.com/book/detail/13321148.html</w:t>
      </w:r>
    </w:p>
    <w:p>
      <w:r>
        <w:t>更多相关图书推荐：https://www.jiaokey.com</w:t>
      </w:r>
    </w:p>
    <w:p>
      <w:r>
        <w:t>马客谈编；计志中，赵景源校 其他作品：https://www.jiaokey.com/tag/马客谈编；计志中，赵景源校.html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诗歌类  儿童歌谣.html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