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书名：赴日参观记</w:t>
      </w:r>
    </w:p>
    <w:p>
      <w:r>
        <w:t>作者：上海总商会赴日参观团秘书处编</w:t>
      </w:r>
    </w:p>
    <w:p>
      <w:r>
        <w:t>出版社：上海总商会赴日参观团秘书处,1926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赴日参观记 评论地址：https://www.jiaokey.com/book/detail/13321113.html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