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全国都会商埠旅行指南</w:t>
      </w:r>
    </w:p>
    <w:p>
      <w:r>
        <w:rPr>
          <w:rFonts w:ascii="宋体" w:hAnsi="宋体" w:eastAsia="宋体"/>
          <w:sz w:val="24"/>
        </w:rPr>
        <w:t>喻守真，葛绥成，周白棣等编著；张相校阅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全国都会商埠旅行指南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喻守真，葛绥成，周白棣等编著；张相校阅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本书出售、求购地址：https://www.jiaokey.com/book/detail/13321103.html</w:t>
      </w:r>
    </w:p>
    <w:p>
      <w:r>
        <w:t>更多相关图书推荐：https://www.jiaokey.com</w:t>
      </w:r>
    </w:p>
    <w:p>
      <w:r>
        <w:t>喻守真，葛绥成，周白棣等编著；张相校阅 其他作品：https://www.jiaokey.com/tag/喻守真，葛绥成，周白棣等编著；张相校阅.html</w:t>
      </w:r>
    </w:p>
    <w:p>
      <w:r>
        <w:t>上海：中华书局 出版图书：https://www.jiaokey.com/tag/上海：中华书局.html</w:t>
      </w:r>
    </w:p>
    <w:p>
      <w:r>
        <w:t>关键词搜索：https://www.jiaokey.com/tag/全国都会商埠旅行指南.html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