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规箴广东事变之文电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规箴广东事变之文电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本书出售、求购地址：https://www.jiaokey.com/book/detail/13321086.html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关键词搜索：https://www.jiaokey.com/tag/规箴广东事变之文电.html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