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地理类  世界各处的人民</w:t>
      </w:r>
    </w:p>
    <w:p>
      <w:r>
        <w:rPr>
          <w:rFonts w:ascii="宋体" w:hAnsi="宋体" w:eastAsia="宋体"/>
          <w:sz w:val="24"/>
        </w:rPr>
        <w:t>（英）杨氏（Ermes Young）著；滕柱译；徐应昶校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10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地理类  世界各处的人民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（英）杨氏（Ermes Young）著；滕柱译；徐应昶校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商务印书馆,1933.10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民族历史-世界-小学-课外读物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本书出售、求购地址：https://www.jiaokey.com/book/detail/13321047.html</w:t>
      </w:r>
    </w:p>
    <w:p>
      <w:r>
        <w:t>更多相关图书推荐：https://www.jiaokey.com</w:t>
      </w:r>
    </w:p>
    <w:p>
      <w:r>
        <w:t>（英）杨氏（Ermes Young）著；滕柱译；徐应昶校 其他作品：https://www.jiaokey.com/tag/（英）杨氏（Ermes Young）著；滕柱译；徐应昶校.html</w:t>
      </w:r>
    </w:p>
    <w:p>
      <w:r>
        <w:t>商务印书馆,1933.10 出版图书：https://www.jiaokey.com/tag/商务印书馆,1933.10.html</w:t>
      </w:r>
    </w:p>
    <w:p>
      <w:r>
        <w:t>关键词搜索：https://www.jiaokey.com/tag/民族历史-世界-小学-课外读物.html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