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书名：新小学教科书  历史课本  高级  第3册</w:t>
      </w:r>
    </w:p>
    <w:p>
      <w:r>
        <w:t>作者：金兆梓，洪鋆编；陆费逵，朱文叔，戴克敦等校</w:t>
      </w:r>
    </w:p>
    <w:p>
      <w:r>
        <w:t>出版社：上海：中华书局出版社</w:t>
      </w:r>
    </w:p>
    <w:p>
      <w:r>
        <w:t>出版日期：1923</w:t>
      </w:r>
    </w:p>
    <w:p>
      <w:r>
        <w:t>总页数：33</w:t>
      </w:r>
    </w:p>
    <w:p>
      <w:r>
        <w:t>更多请访问教客网: www.jiaokey.com</w:t>
      </w:r>
    </w:p>
    <w:p>
      <w:r>
        <w:t>新小学教科书  历史课本  高级  第3册 评论地址：https://www.jiaokey.com/book/detail/13320995.html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