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书名：欧美名家小说丛刊  裁判官的威严  我的旅伴</w:t>
      </w:r>
    </w:p>
    <w:p>
      <w:r>
        <w:t>作者：（法）法郎士，（俄）高尔基著；朱溪译</w:t>
      </w:r>
    </w:p>
    <w:p>
      <w:r>
        <w:t>出版社：北新书局</w:t>
      </w:r>
    </w:p>
    <w:p>
      <w:r>
        <w:t>出版日期：1928</w:t>
      </w:r>
    </w:p>
    <w:p>
      <w:r>
        <w:t>总页数：163</w:t>
      </w:r>
    </w:p>
    <w:p>
      <w:r>
        <w:t>更多请访问教客网: www.jiaokey.com</w:t>
      </w:r>
    </w:p>
    <w:p>
      <w:r>
        <w:t>欧美名家小说丛刊  裁判官的威严  我的旅伴 评论地址：https://www.jiaokey.com/book/detail/13320979.html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