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世界地理教科书  讲习适用  战后增订</w:t>
      </w:r>
    </w:p>
    <w:p>
      <w:r>
        <w:rPr>
          <w:rFonts w:ascii="宋体" w:hAnsi="宋体" w:eastAsia="宋体"/>
          <w:sz w:val="24"/>
        </w:rPr>
        <w:t>史礼绶编辑；陆费逵，姚汉章，戴克敦阅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世界地理教科书  讲习适用  战后增订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史礼绶编辑；陆费逵，姚汉章，戴克敦阅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本书出售、求购地址：https://www.jiaokey.com/book/detail/13320959.html</w:t>
      </w:r>
    </w:p>
    <w:p>
      <w:r>
        <w:t>更多相关图书推荐：https://www.jiaokey.com</w:t>
      </w:r>
    </w:p>
    <w:p>
      <w:r>
        <w:t>史礼绶编辑；陆费逵，姚汉章，戴克敦阅 其他作品：https://www.jiaokey.com/tag/史礼绶编辑；陆费逵，姚汉章，戴克敦阅.html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关键词搜索：https://www.jiaokey.com/tag/世界地理教科书  讲习适用  战后增订.html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