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弥娜封巴伦赫尔穆</w:t>
      </w:r>
    </w:p>
    <w:p>
      <w:r>
        <w:rPr>
          <w:rFonts w:ascii="宋体" w:hAnsi="宋体" w:eastAsia="宋体"/>
          <w:sz w:val="24"/>
        </w:rPr>
        <w:t>（德）雷兴（G.E.Lessing）原著；杨丙辰译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弥娜封巴伦赫尔穆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（德）雷兴（G.E.Lessing）原著；杨丙辰译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朴社,1927.09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喜剧（学科:剧本-地点:德国-年代:近代）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本书出售、求购地址：https://www.jiaokey.com/book/detail/13320942.html</w:t>
      </w:r>
    </w:p>
    <w:p>
      <w:r>
        <w:t>更多相关图书推荐：https://www.jiaokey.com</w:t>
      </w:r>
    </w:p>
    <w:p>
      <w:r>
        <w:t>（德）雷兴（G.E.Lessing）原著；杨丙辰译 其他作品：https://www.jiaokey.com/tag/（德）雷兴（G.E.Lessing）原著；杨丙辰译.html</w:t>
      </w:r>
    </w:p>
    <w:p>
      <w:r>
        <w:t>朴社,1927.09 出版图书：https://www.jiaokey.com/tag/朴社,1927.09.html</w:t>
      </w:r>
    </w:p>
    <w:p>
      <w:r>
        <w:t>关键词搜索：https://www.jiaokey.com/tag/喜剧（学科:剧本-地点:德国-年代:近代）.html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