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几道山恩仇记  上  2</w:t>
      </w:r>
    </w:p>
    <w:p>
      <w:r>
        <w:rPr>
          <w:rFonts w:ascii="宋体" w:hAnsi="宋体" w:eastAsia="宋体"/>
          <w:sz w:val="24"/>
        </w:rPr>
        <w:t>（法）亚力山大仲马著；抱器室主译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几道山恩仇记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（法）亚力山大仲马著；抱器室主译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本书出售、求购地址：https://www.jiaokey.com/book/detail/13320873.html</w:t>
      </w:r>
    </w:p>
    <w:p>
      <w:r>
        <w:t>更多相关图书推荐：https://www.jiaokey.com</w:t>
      </w:r>
    </w:p>
    <w:p>
      <w:r>
        <w:t>（法）亚力山大仲马著；抱器室主译 其他作品：https://www.jiaokey.com/tag/（法）亚力山大仲马著；抱器室主译.html</w:t>
      </w:r>
    </w:p>
    <w:p>
      <w:r>
        <w:t>香港中国日报 出版图书：https://www.jiaokey.com/tag/香港中国日报.html</w:t>
      </w:r>
    </w:p>
    <w:p>
      <w:r>
        <w:t>关键词搜索：https://www.jiaokey.com/tag/几道山恩仇记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