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书名：西力东侵史</w:t>
      </w:r>
    </w:p>
    <w:p>
      <w:r>
        <w:t>作者：秦元弼译</w:t>
      </w:r>
    </w:p>
    <w:p>
      <w:r>
        <w:t>出版社：上海文明书局,光绪29.01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西力东侵史 评论地址：https://www.jiaokey.com/book/detail/13320853.html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