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新编中等学校语文教学法</w:t>
      </w:r>
    </w:p>
    <w:p>
      <w:r>
        <w:rPr>
          <w:rFonts w:ascii="宋体" w:hAnsi="宋体" w:eastAsia="宋体"/>
          <w:sz w:val="24"/>
        </w:rPr>
        <w:t>司君恒主编；李景阳副主编；司君恒，鱼浦江，何其瑞等编著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新编中等学校语文教学法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司君恒主编；李景阳副主编；司君恒，鱼浦江，何其瑞等编著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教学法(学科: 语文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本书出售、求购地址：https://www.jiaokey.com/book/detail/13320781.html</w:t>
      </w:r>
    </w:p>
    <w:p>
      <w:r>
        <w:t>更多相关图书推荐：https://www.jiaokey.com</w:t>
      </w:r>
    </w:p>
    <w:p>
      <w:r>
        <w:t>司君恒主编；李景阳副主编；司君恒，鱼浦江，何其瑞等编著 其他作品：https://www.jiaokey.com/tag/司君恒主编；李景阳副主编；司君恒，鱼浦江，何其瑞等编著.html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关键词搜索：https://www.jiaokey.com/tag/语文-教学法(学科: 中学) 教学法(学科: 语文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