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高中竞赛数学教程  第1卷  上  第2版</w:t>
      </w:r>
    </w:p>
    <w:p>
      <w:r>
        <w:rPr>
          <w:rFonts w:ascii="宋体" w:hAnsi="宋体" w:eastAsia="宋体"/>
          <w:sz w:val="24"/>
        </w:rPr>
        <w:t>熊斌，刘诗雄主编；边红平等编著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高中竞赛数学教程  第1卷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熊斌，刘诗雄主编；边红平等编著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 学科: 高中) 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本书出售、求购地址：https://www.jiaokey.com/book/detail/13320757.html</w:t>
      </w:r>
    </w:p>
    <w:p>
      <w:r>
        <w:t>更多相关图书推荐：https://www.jiaokey.com</w:t>
      </w:r>
    </w:p>
    <w:p>
      <w:r>
        <w:t>熊斌，刘诗雄主编；边红平等编著 其他作品：https://www.jiaokey.com/tag/熊斌，刘诗雄主编；边红平等编著.html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关键词搜索：https://www.jiaokey.com/tag/数学(学科: 竞赛 学科: 高中)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