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大学英语四级考试90分突破  写作与翻译分册</w:t>
      </w:r>
    </w:p>
    <w:p>
      <w:r>
        <w:rPr>
          <w:rFonts w:ascii="宋体" w:hAnsi="宋体" w:eastAsia="宋体"/>
          <w:sz w:val="24"/>
        </w:rPr>
        <w:t>王长喜主编；郭崇兴，陈丽丽，许卉艳副主编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大学英语四级考试90分突破  写作与翻译分册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王长喜主编；郭崇兴，陈丽丽，许卉艳副主编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本书出售、求购地址：https://www.jiaokey.com/book/detail/13320747.html</w:t>
      </w:r>
    </w:p>
    <w:p>
      <w:r>
        <w:t>更多相关图书推荐：https://www.jiaokey.com</w:t>
      </w:r>
    </w:p>
    <w:p>
      <w:r>
        <w:t>王长喜主编；郭崇兴，陈丽丽，许卉艳副主编 其他作品：https://www.jiaokey.com/tag/王长喜主编；郭崇兴，陈丽丽，许卉艳副主编.html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关键词搜索：https://www.jiaokey.com/tag/大学英语四级考试90分突破  写作与翻译分册.html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