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当代军事文学名著导读文库  保卫延安  上</w:t>
      </w:r>
    </w:p>
    <w:p>
      <w:r>
        <w:rPr>
          <w:rFonts w:ascii="宋体" w:hAnsi="宋体" w:eastAsia="宋体"/>
          <w:sz w:val="24"/>
        </w:rPr>
        <w:t>施惠敏编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当代军事文学名著导读文库  保卫延安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施惠敏编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本书出售、求购地址：https://www.jiaokey.com/book/detail/13320735.html</w:t>
      </w:r>
    </w:p>
    <w:p>
      <w:r>
        <w:t>更多相关图书推荐：https://www.jiaokey.com</w:t>
      </w:r>
    </w:p>
    <w:p>
      <w:r>
        <w:t>施惠敏编 其他作品：https://www.jiaokey.com/tag/施惠敏编.html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关键词搜索：https://www.jiaokey.com/tag/当代军事文学名著导读文库  保卫延安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