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国际共产主义运动史纲要  1847-1989</w:t>
      </w:r>
    </w:p>
    <w:p>
      <w:r>
        <w:rPr>
          <w:rFonts w:ascii="宋体" w:hAnsi="宋体" w:eastAsia="宋体"/>
          <w:sz w:val="24"/>
        </w:rPr>
        <w:t>张广凤主编；徐东升，陈锡海，李铁镇，杜树强，张广智副主编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国际共产主义运动史纲要  1847-1989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张广凤主编；徐东升，陈锡海，李铁镇，杜树强，张广智副主编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本书出售、求购地址：https://www.jiaokey.com/book/detail/13320715.html</w:t>
      </w:r>
    </w:p>
    <w:p>
      <w:r>
        <w:t>更多相关图书推荐：https://www.jiaokey.com</w:t>
      </w:r>
    </w:p>
    <w:p>
      <w:r>
        <w:t>张广凤主编；徐东升，陈锡海，李铁镇，杜树强，张广智副主编 其他作品：https://www.jiaokey.com/tag/张广凤主编；徐东升，陈锡海，李铁镇，杜树强，张广智副主编.html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关键词搜索：https://www.jiaokey.com/tag/国际共产主义运动史纲要  1847-1989.html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