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英语常用词搭配词典</w:t>
      </w:r>
    </w:p>
    <w:p>
      <w:r>
        <w:rPr>
          <w:rFonts w:ascii="宋体" w:hAnsi="宋体" w:eastAsia="宋体"/>
          <w:sz w:val="24"/>
        </w:rPr>
        <w:t>张学忠，戴卫平，高鹏，陈生宝主编；于桂敏，王丹竹，马泽军等编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张学忠，戴卫平，高鹏，陈生宝主编；于桂敏，王丹竹，马泽军等编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本书出售、求购地址：https://www.jiaokey.com/book/detail/13320684.html</w:t>
      </w:r>
    </w:p>
    <w:p>
      <w:r>
        <w:t>更多相关图书推荐：https://www.jiaokey.com</w:t>
      </w:r>
    </w:p>
    <w:p>
      <w:r>
        <w:t>张学忠，戴卫平，高鹏，陈生宝主编；于桂敏，王丹竹，马泽军等编 其他作品：https://www.jiaokey.com/tag/张学忠，戴卫平，高鹏，陈生宝主编；于桂敏，王丹竹，马泽军等编.html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关键词搜索：https://www.jiaokey.com/tag/英语常用词搭配词典.html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