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考研词汇巧战一本通  第2版</w:t>
      </w:r>
    </w:p>
    <w:p>
      <w:r>
        <w:rPr>
          <w:rFonts w:ascii="宋体" w:hAnsi="宋体" w:eastAsia="宋体"/>
          <w:sz w:val="24"/>
        </w:rPr>
        <w:t>戴云主编；马瑛杰，刘丹燕副主编；黄欣，石洪宇，赵娟等参编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考研词汇巧战一本通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戴云主编；马瑛杰，刘丹燕副主编；黄欣，石洪宇，赵娟等参编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本书出售、求购地址：https://www.jiaokey.com/book/detail/13320657.html</w:t>
      </w:r>
    </w:p>
    <w:p>
      <w:r>
        <w:t>更多相关图书推荐：https://www.jiaokey.com</w:t>
      </w:r>
    </w:p>
    <w:p>
      <w:r>
        <w:t>戴云主编；马瑛杰，刘丹燕副主编；黄欣，石洪宇，赵娟等参编 其他作品：https://www.jiaokey.com/tag/戴云主编；马瑛杰，刘丹燕副主编；黄欣，石洪宇，赵娟等参编.html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关键词搜索：https://www.jiaokey.com/tag/考研词汇巧战一本通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