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大学英语六级考试全真模拟训练与详解</w:t>
      </w:r>
    </w:p>
    <w:p>
      <w:r>
        <w:rPr>
          <w:rFonts w:ascii="宋体" w:hAnsi="宋体" w:eastAsia="宋体"/>
          <w:sz w:val="24"/>
        </w:rPr>
        <w:t>刘艾云，于风军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大学英语六级考试全真模拟训练与详解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刘艾云，于风军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本书出售、求购地址：https://www.jiaokey.com/book/detail/13320645.html</w:t>
      </w:r>
    </w:p>
    <w:p>
      <w:r>
        <w:t>更多相关图书推荐：https://www.jiaokey.com</w:t>
      </w:r>
    </w:p>
    <w:p>
      <w:r>
        <w:t>刘艾云，于风军 其他作品：https://www.jiaokey.com/tag/刘艾云，于风军.html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关键词搜索：https://www.jiaokey.com/tag/大学英语六级考试全真模拟训练与详解.html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