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词汇、语法与辨错透析  第2版</w:t>
      </w:r>
    </w:p>
    <w:p>
      <w:r>
        <w:rPr>
          <w:rFonts w:ascii="宋体" w:hAnsi="宋体" w:eastAsia="宋体"/>
          <w:sz w:val="24"/>
        </w:rPr>
        <w:t>张英主编；王宏利，李俊姝副主编；赵珊，高云莉，张洁参编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词汇、语法与辨错透析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张英主编；王宏利，李俊姝副主编；赵珊，高云莉，张洁参编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本书出售、求购地址：https://www.jiaokey.com/book/detail/13320643.html</w:t>
      </w:r>
    </w:p>
    <w:p>
      <w:r>
        <w:t>更多相关图书推荐：https://www.jiaokey.com</w:t>
      </w:r>
    </w:p>
    <w:p>
      <w:r>
        <w:t>张英主编；王宏利，李俊姝副主编；赵珊，高云莉，张洁参编 其他作品：https://www.jiaokey.com/tag/张英主编；王宏利，李俊姝副主编；赵珊，高云莉，张洁参编.html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关键词搜索：https://www.jiaokey.com/tag/词汇、语法与辨错透析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