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侦探小说  作品与评论</w:t>
      </w:r>
    </w:p>
    <w:p>
      <w:r>
        <w:rPr>
          <w:rFonts w:ascii="宋体" w:hAnsi="宋体" w:eastAsia="宋体"/>
          <w:sz w:val="24"/>
        </w:rPr>
        <w:t>袁洪庚，魏晓旭，冯立丽编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侦探小说  作品与评论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袁洪庚，魏晓旭，冯立丽编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本书出售、求购地址：https://www.jiaokey.com/book/detail/13320633.html</w:t>
      </w:r>
    </w:p>
    <w:p>
      <w:r>
        <w:t>更多相关图书推荐：https://www.jiaokey.com</w:t>
      </w:r>
    </w:p>
    <w:p>
      <w:r>
        <w:t>袁洪庚，魏晓旭，冯立丽编 其他作品：https://www.jiaokey.com/tag/袁洪庚，魏晓旭，冯立丽编.html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关键词搜索：https://www.jiaokey.com/tag/侦探小说  作品与评论.html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