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女生玛丽莎  1  求学篇</w:t>
      </w:r>
    </w:p>
    <w:p>
      <w:r>
        <w:rPr>
          <w:rFonts w:ascii="宋体" w:hAnsi="宋体" w:eastAsia="宋体"/>
          <w:sz w:val="24"/>
        </w:rPr>
        <w:t>（美）LisaPollman（波尔曼）著；高瑾玉，吕铭学，夏天，左云慧译；张泰平注释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女生玛丽莎  1  求学篇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（美）LisaPollman（波尔曼）著；高瑾玉，吕铭学，夏天，左云慧译；张泰平注释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本书出售、求购地址：https://www.jiaokey.com/book/detail/13320630.html</w:t>
      </w:r>
    </w:p>
    <w:p>
      <w:r>
        <w:t>更多相关图书推荐：https://www.jiaokey.com</w:t>
      </w:r>
    </w:p>
    <w:p>
      <w:r>
        <w:t>（美）LisaPollman（波尔曼）著；高瑾玉，吕铭学，夏天，左云慧译；张泰平注释 其他作品：https://www.jiaokey.com/tag/（美）LisaPollman（波尔曼）著；高瑾玉，吕铭学，夏天，左云慧译；张泰平注释.html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关键词搜索：https://www.jiaokey.com/tag/女生玛丽莎  1  求学篇.html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