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中共闽浙赣边区党史研究论文集  闽浙赣党史学术讨论会论文资料汇编  1</w:t>
      </w:r>
    </w:p>
    <w:p>
      <w:r>
        <w:rPr>
          <w:rFonts w:ascii="宋体" w:hAnsi="宋体" w:eastAsia="宋体"/>
          <w:sz w:val="24"/>
        </w:rPr>
        <w:t>闽浙赣党史领导小组办公室编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中共闽浙赣边区党史研究论文集  闽浙赣党史学术讨论会论文资料汇编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闽浙赣党史领导小组办公室编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闽浙赣党史领导小组办公室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本书出售、求购地址：https://www.jiaokey.com/book/detail/13320568.html</w:t>
      </w:r>
    </w:p>
    <w:p>
      <w:r>
        <w:t>更多相关图书推荐：https://www.jiaokey.com</w:t>
      </w:r>
    </w:p>
    <w:p>
      <w:r>
        <w:t>闽浙赣党史领导小组办公室编 其他作品：https://www.jiaokey.com/tag/闽浙赣党史领导小组办公室编.html</w:t>
      </w:r>
    </w:p>
    <w:p>
      <w:r>
        <w:t>闽浙赣党史领导小组办公室 出版图书：https://www.jiaokey.com/tag/闽浙赣党史领导小组办公室.html</w:t>
      </w:r>
    </w:p>
    <w:p>
      <w:r>
        <w:t>关键词搜索：https://www.jiaokey.com/tag/中共闽浙赣边区党史研究论文集  闽浙赣党史学术讨论会论文资料汇编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