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经济法教程  修订本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经济法教程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本书出售、求购地址：https://www.jiaokey.com/book/detail/13320530.html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关键词搜索：https://www.jiaokey.com/tag/高等学校试用教材  经济法教程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