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书名：物理学导论  上  第2版</w:t>
      </w:r>
    </w:p>
    <w:p>
      <w:r>
        <w:t>作者:陈宏贵，周浩祥主编；蒋橙华，李瑾，印友法，徐援编</w:t>
      </w:r>
    </w:p>
    <w:p>
      <w:r>
        <w:t>出版社:南京：河海大学出版社</w:t>
      </w:r>
    </w:p>
    <w:p>
      <w:r>
        <w:t>出版日期：1994.09</w:t>
      </w:r>
    </w:p>
    <w:p>
      <w:r>
        <w:t>总页数：613</w:t>
      </w:r>
    </w:p>
    <w:p>
      <w:r>
        <w:t>更多请访问教客网:www.jiaokey.com</w:t>
      </w:r>
    </w:p>
    <w:p>
      <w:r>
        <w:t>物理学导论  上  第2版评论地址：https://www.jiaokey.com/book/detail/13320465.html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