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宫腔镜技术  宫腔病变的门诊诊断和治疗</w:t>
      </w:r>
    </w:p>
    <w:p>
      <w:r>
        <w:rPr>
          <w:rFonts w:ascii="宋体" w:hAnsi="宋体" w:eastAsia="宋体"/>
          <w:sz w:val="24"/>
        </w:rPr>
        <w:t>（美）布拉德利，（美）法尔科内原著；夏恩兰主译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宫腔镜技术  宫腔病变的门诊诊断和治疗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（美）布拉德利，（美）法尔科内原著；夏恩兰主译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本书出售、求购地址：https://www.jiaokey.com/book/detail/13320433.html</w:t>
      </w:r>
    </w:p>
    <w:p>
      <w:r>
        <w:t>更多相关图书推荐：https://www.jiaokey.com</w:t>
      </w:r>
    </w:p>
    <w:p>
      <w:r>
        <w:t>（美）布拉德利，（美）法尔科内原著；夏恩兰主译 其他作品：https://www.jiaokey.com/tag/（美）布拉德利，（美）法尔科内原著；夏恩兰主译.html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关键词搜索：https://www.jiaokey.com/tag/宫腔镜技术  宫腔病变的门诊诊断和治疗.html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