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实用消化外科学=Practical digestive surgery</w:t>
      </w:r>
    </w:p>
    <w:p>
      <w:r>
        <w:rPr>
          <w:rFonts w:ascii="宋体" w:hAnsi="宋体" w:eastAsia="宋体"/>
          <w:sz w:val="24"/>
        </w:rPr>
        <w:t>赵玉元，何晓东，严祥，高明太，杨永秀主编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实用消化外科学=Practical digestive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赵玉元，何晓东，严祥，高明太，杨永秀主编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本书出售、求购地址：https://www.jiaokey.com/book/detail/13320432.html</w:t>
      </w:r>
    </w:p>
    <w:p>
      <w:r>
        <w:t>更多相关图书推荐：https://www.jiaokey.com</w:t>
      </w:r>
    </w:p>
    <w:p>
      <w:r>
        <w:t>赵玉元，何晓东，严祥，高明太，杨永秀主编 其他作品：https://www.jiaokey.com/tag/赵玉元，何晓东，严祥，高明太，杨永秀主编.html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关键词搜索：https://www.jiaokey.com/tag/实用消化外科学=Practical digestive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