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重症监护速查手册  翻译版  原书第4版</w:t>
      </w:r>
    </w:p>
    <w:p>
      <w:r>
        <w:rPr>
          <w:rFonts w:ascii="宋体" w:hAnsi="宋体" w:eastAsia="宋体"/>
          <w:sz w:val="24"/>
        </w:rPr>
        <w:t>南希·丹佩布洛克原著；朱力主译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重症监护速查手册  翻译版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南希·丹佩布洛克原著；朱力主译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本书出售、求购地址：https://www.jiaokey.com/book/detail/13320431.html</w:t>
      </w:r>
    </w:p>
    <w:p>
      <w:r>
        <w:t>更多相关图书推荐：https://www.jiaokey.com</w:t>
      </w:r>
    </w:p>
    <w:p>
      <w:r>
        <w:t>南希·丹佩布洛克原著；朱力主译 其他作品：https://www.jiaokey.com/tag/南希·丹佩布洛克原著；朱力主译.html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关键词搜索：https://www.jiaokey.com/tag/重症监护速查手册  翻译版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