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书名：人工髋关节置换术后康复</w:t>
      </w:r>
    </w:p>
    <w:p>
      <w:r>
        <w:t>作者：周谋望主编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人工髋关节置换术后康复 评论地址：https://www.jiaokey.com/book/detail/13320381.html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