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核医学病例点评200例</w:t>
      </w:r>
    </w:p>
    <w:p>
      <w:r>
        <w:rPr>
          <w:rFonts w:ascii="宋体" w:hAnsi="宋体" w:eastAsia="宋体"/>
          <w:sz w:val="24"/>
        </w:rPr>
        <w:t>HarveyA.Ziessman，PatriceRehm原著；杨吉刚，李春林，袁磊磊主译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核医学病例点评200例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HarveyA.Ziessman，PatriceRehm原著；杨吉刚，李春林，袁磊磊主译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本书出售、求购地址：https://www.jiaokey.com/book/detail/13320375.html</w:t>
      </w:r>
    </w:p>
    <w:p>
      <w:r>
        <w:t>更多相关图书推荐：https://www.jiaokey.com</w:t>
      </w:r>
    </w:p>
    <w:p>
      <w:r>
        <w:t>HarveyA.Ziessman，PatriceRehm原著；杨吉刚，李春林，袁磊磊主译 其他作品：https://www.jiaokey.com/tag/HarveyA.Ziessman，PatriceRehm原著；杨吉刚，李春林，袁磊磊主译.html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关键词搜索：https://www.jiaokey.com/tag/核医学病例点评200例.html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