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颞下颌关节紊乱病及其咬合的诊断与治疗</w:t>
      </w:r>
    </w:p>
    <w:p>
      <w:r>
        <w:rPr>
          <w:rFonts w:ascii="宋体" w:hAnsi="宋体" w:eastAsia="宋体"/>
          <w:sz w:val="24"/>
        </w:rPr>
        <w:t>王美青著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颞下颌关节紊乱病及其咬合的诊断与治疗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本书出售、求购地址：https://www.jiaokey.com/book/detail/13320368.html</w:t>
      </w:r>
    </w:p>
    <w:p>
      <w:r>
        <w:t>更多相关图书推荐：https://www.jiaokey.com</w:t>
      </w:r>
    </w:p>
    <w:p>
      <w:r>
        <w:t>王美青著 其他作品：https://www.jiaokey.com/tag/王美青著.html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关键词搜索：https://www.jiaokey.com/tag/颞下颌关节紊乱病及其咬合的诊断与治疗.html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