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格林手外科手术学  第6版  上</w:t>
      </w:r>
    </w:p>
    <w:p>
      <w:r>
        <w:rPr>
          <w:rFonts w:ascii="宋体" w:hAnsi="宋体" w:eastAsia="宋体"/>
          <w:sz w:val="24"/>
        </w:rPr>
        <w:t>（美）沃尔夫等原著；田光磊，蒋协远，陈山林等主译；北京积水潭医院译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格林手外科手术学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（美）沃尔夫等原著；田光磊，蒋协远，陈山林等主译；北京积水潭医院译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本书出售、求购地址：https://www.jiaokey.com/book/detail/13320342.html</w:t>
      </w:r>
    </w:p>
    <w:p>
      <w:r>
        <w:t>更多相关图书推荐：https://www.jiaokey.com</w:t>
      </w:r>
    </w:p>
    <w:p>
      <w:r>
        <w:t>（美）沃尔夫等原著；田光磊，蒋协远，陈山林等主译；北京积水潭医院译 其他作品：https://www.jiaokey.com/tag/（美）沃尔夫等原著；田光磊，蒋协远，陈山林等主译；北京积水潭医院译.html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关键词搜索：https://www.jiaokey.com/tag/格林手外科手术学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