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微生态学现代理论与应用  康白教授的微生态观</w:t>
      </w:r>
    </w:p>
    <w:p>
      <w:r>
        <w:rPr>
          <w:rFonts w:ascii="宋体" w:hAnsi="宋体" w:eastAsia="宋体"/>
          <w:sz w:val="24"/>
        </w:rPr>
        <w:t>康白，李华军主编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微生态学现代理论与应用  康白教授的微生态观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康白，李华军主编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本书出售、求购地址：https://www.jiaokey.com/book/detail/13320325.html</w:t>
      </w:r>
    </w:p>
    <w:p>
      <w:r>
        <w:t>更多相关图书推荐：https://www.jiaokey.com</w:t>
      </w:r>
    </w:p>
    <w:p>
      <w:r>
        <w:t>康白，李华军主编 其他作品：https://www.jiaokey.com/tag/康白，李华军主编.html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关键词搜索：https://www.jiaokey.com/tag/微生态学现代理论与应用  康白教授的微生态观.html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