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湿地景观演变及其对保护区景观结构与功能的影响</w:t>
      </w:r>
    </w:p>
    <w:p>
      <w:r>
        <w:rPr>
          <w:rFonts w:ascii="宋体" w:hAnsi="宋体" w:eastAsia="宋体"/>
          <w:sz w:val="24"/>
        </w:rPr>
        <w:t>孙贤斌著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湿地景观演变及其对保护区景观结构与功能的影响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本书出售、求购地址：https://www.jiaokey.com/book/detail/13320314.html</w:t>
      </w:r>
    </w:p>
    <w:p>
      <w:r>
        <w:t>更多相关图书推荐：https://www.jiaokey.com</w:t>
      </w:r>
    </w:p>
    <w:p>
      <w:r>
        <w:t>孙贤斌著 其他作品：https://www.jiaokey.com/tag/孙贤斌著.html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关键词搜索：https://www.jiaokey.com/tag/湿地景观演变及其对保护区景观结构与功能的影响.html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