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太行山低山丘陵区植被恢复过程中生态特征研究</w:t>
      </w:r>
    </w:p>
    <w:p>
      <w:r>
        <w:rPr>
          <w:rFonts w:ascii="宋体" w:hAnsi="宋体" w:eastAsia="宋体"/>
          <w:sz w:val="24"/>
        </w:rPr>
        <w:t>赵勇编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太行山低山丘陵区植被恢复过程中生态特征研究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本书出售、求购地址：https://www.jiaokey.com/book/detail/13320307.html</w:t>
      </w:r>
    </w:p>
    <w:p>
      <w:r>
        <w:t>更多相关图书推荐：https://www.jiaokey.com</w:t>
      </w:r>
    </w:p>
    <w:p>
      <w:r>
        <w:t>赵勇编 其他作品：https://www.jiaokey.com/tag/赵勇编.html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关键词搜索：https://www.jiaokey.com/tag/太行山低山丘陵区植被恢复过程中生态特征研究.html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