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黑龙江省珍稀动物保护与利用研究丛书  狗獾</w:t>
      </w:r>
    </w:p>
    <w:p>
      <w:r>
        <w:rPr>
          <w:rFonts w:ascii="宋体" w:hAnsi="宋体" w:eastAsia="宋体"/>
          <w:sz w:val="24"/>
        </w:rPr>
        <w:t>靳玉文，孙红瑜著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黑龙江省珍稀动物保护与利用研究丛书  狗獾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靳玉文，孙红瑜著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本书出售、求购地址：https://www.jiaokey.com/book/detail/13320298.html</w:t>
      </w:r>
    </w:p>
    <w:p>
      <w:r>
        <w:t>更多相关图书推荐：https://www.jiaokey.com</w:t>
      </w:r>
    </w:p>
    <w:p>
      <w:r>
        <w:t>靳玉文，孙红瑜著 其他作品：https://www.jiaokey.com/tag/靳玉文，孙红瑜著.html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关键词搜索：https://www.jiaokey.com/tag/黑龙江省珍稀动物保护与利用研究丛书  狗獾.html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