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经络穴位标准图册  超大真人版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经络穴位标准图册  超大真人版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本书出售、求购地址：https://www.jiaokey.com/book/detail/13320281.html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关键词搜索：https://www.jiaokey.com/tag/经络穴位标准图册  超大真人版.html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