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探秘海洋生物  全彩版</w:t>
      </w:r>
    </w:p>
    <w:p>
      <w:r>
        <w:rPr>
          <w:rFonts w:ascii="宋体" w:hAnsi="宋体" w:eastAsia="宋体"/>
          <w:sz w:val="24"/>
        </w:rPr>
        <w:t>（日）原田雅章著；徐晓淑译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探秘海洋生物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（日）原田雅章著；徐晓淑译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本书出售、求购地址：https://www.jiaokey.com/book/detail/13320276.html</w:t>
      </w:r>
    </w:p>
    <w:p>
      <w:r>
        <w:t>更多相关图书推荐：https://www.jiaokey.com</w:t>
      </w:r>
    </w:p>
    <w:p>
      <w:r>
        <w:t>（日）原田雅章著；徐晓淑译 其他作品：https://www.jiaokey.com/tag/（日）原田雅章著；徐晓淑译.html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关键词搜索：https://www.jiaokey.com/tag/探秘海洋生物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