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书名：黄保中学术经验精粹</w:t>
      </w:r>
    </w:p>
    <w:p>
      <w:r>
        <w:t>作者：吴文平，吕文哲，刘素香等编著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黄保中学术经验精粹 评论地址：https://www.jiaokey.com/book/detail/13320266.html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