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大洋环流  风生与热盐过程</w:t>
      </w:r>
    </w:p>
    <w:p>
      <w:r>
        <w:rPr>
          <w:rFonts w:ascii="宋体" w:hAnsi="宋体" w:eastAsia="宋体"/>
          <w:sz w:val="24"/>
        </w:rPr>
        <w:t>黄瑞新著；乐肯堂，史久新译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大洋环流  风生与热盐过程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黄瑞新著；乐肯堂，史久新译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本书出售、求购地址：https://www.jiaokey.com/book/detail/13320260.html</w:t>
      </w:r>
    </w:p>
    <w:p>
      <w:r>
        <w:t>更多相关图书推荐：https://www.jiaokey.com</w:t>
      </w:r>
    </w:p>
    <w:p>
      <w:r>
        <w:t>黄瑞新著；乐肯堂，史久新译 其他作品：https://www.jiaokey.com/tag/黄瑞新著；乐肯堂，史久新译.html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关键词搜索：https://www.jiaokey.com/tag/大洋环流  风生与热盐过程.html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