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外星人防御计划  地外文明搜寻史话</w:t>
      </w:r>
    </w:p>
    <w:p>
      <w:r>
        <w:rPr>
          <w:rFonts w:ascii="宋体" w:hAnsi="宋体" w:eastAsia="宋体"/>
          <w:sz w:val="24"/>
        </w:rPr>
        <w:t>汪洁著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外星人防御计划  地外文明搜寻史话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本书出售、求购地址：https://www.jiaokey.com/book/detail/13320245.html</w:t>
      </w:r>
    </w:p>
    <w:p>
      <w:r>
        <w:t>更多相关图书推荐：https://www.jiaokey.com</w:t>
      </w:r>
    </w:p>
    <w:p>
      <w:r>
        <w:t>汪洁著 其他作品：https://www.jiaokey.com/tag/汪洁著.html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关键词搜索：https://www.jiaokey.com/tag/外星人防御计划  地外文明搜寻史话.html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