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测量基础及常用仪器仪表教程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测量基础及常用仪器仪表教程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本书出售、求购地址：https://www.jiaokey.com/book/detail/13320224.html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关键词搜索：https://www.jiaokey.com/tag/测量基础及常用仪器仪表教程.html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