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卫生检疫实验室生物安全管理</w:t>
      </w:r>
    </w:p>
    <w:p>
      <w:r>
        <w:rPr>
          <w:rFonts w:ascii="宋体" w:hAnsi="宋体" w:eastAsia="宋体"/>
          <w:sz w:val="24"/>
        </w:rPr>
        <w:t>高玉潮主编；陈佳木，于競，肖武等副主编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卫生检疫实验室生物安全管理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高玉潮主编；陈佳木，于競，肖武等副主编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本书出售、求购地址：https://www.jiaokey.com/book/detail/13320172.html</w:t>
      </w:r>
    </w:p>
    <w:p>
      <w:r>
        <w:t>更多相关图书推荐：https://www.jiaokey.com</w:t>
      </w:r>
    </w:p>
    <w:p>
      <w:r>
        <w:t>高玉潮主编；陈佳木，于競，肖武等副主编 其他作品：https://www.jiaokey.com/tag/高玉潮主编；陈佳木，于競，肖武等副主编.html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关键词搜索：https://www.jiaokey.com/tag/卫生检疫实验室生物安全管理.html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