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恋恋阿里山</w:t>
      </w:r>
    </w:p>
    <w:p>
      <w:r>
        <w:rPr>
          <w:rFonts w:ascii="宋体" w:hAnsi="宋体" w:eastAsia="宋体"/>
          <w:sz w:val="24"/>
        </w:rPr>
        <w:t>黄雨佳，蔡孟芬剧本原著；侯纪瑄小说改编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恋恋阿里山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黄雨佳，蔡孟芬剧本原著；侯纪瑄小说改编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人类智库文化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本书出售、求购地址：https://www.jiaokey.com/book/detail/13320168.html</w:t>
      </w:r>
    </w:p>
    <w:p>
      <w:r>
        <w:t>更多相关图书推荐：https://www.jiaokey.com</w:t>
      </w:r>
    </w:p>
    <w:p>
      <w:r>
        <w:t>黄雨佳，蔡孟芬剧本原著；侯纪瑄小说改编 其他作品：https://www.jiaokey.com/tag/黄雨佳，蔡孟芬剧本原著；侯纪瑄小说改编.html</w:t>
      </w:r>
    </w:p>
    <w:p>
      <w:r>
        <w:t>人类智库文化 出版图书：https://www.jiaokey.com/tag/人类智库文化.html</w:t>
      </w:r>
    </w:p>
    <w:p>
      <w:r>
        <w:t>关键词搜索：https://www.jiaokey.com/tag/恋恋阿里山.html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